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14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Адама </w:t>
      </w:r>
      <w:r>
        <w:rPr>
          <w:rFonts w:ascii="Times New Roman" w:eastAsia="Times New Roman" w:hAnsi="Times New Roman" w:cs="Times New Roman"/>
          <w:sz w:val="26"/>
          <w:szCs w:val="26"/>
        </w:rPr>
        <w:t>Хажимуратовича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Ацаев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Ацаев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606227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Ацаева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Адама </w:t>
      </w:r>
      <w:r>
        <w:rPr>
          <w:rFonts w:ascii="Times New Roman" w:eastAsia="Times New Roman" w:hAnsi="Times New Roman" w:cs="Times New Roman"/>
          <w:sz w:val="26"/>
          <w:szCs w:val="26"/>
        </w:rPr>
        <w:t>Хажимуратовича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481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21303250069488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